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每个故乡都在消逝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每个故乡都在消逝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本书出售、求购地址：https://www.jiaokey.com/book/detail/13322936.html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关键词搜索：https://www.jiaokey.com/tag/每个故乡都在消逝.html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