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像艾玛一样快乐长大  艾玛的香蕉浴</w:t>
      </w:r>
    </w:p>
    <w:p>
      <w:r>
        <w:rPr>
          <w:rFonts w:ascii="宋体" w:hAnsi="宋体" w:eastAsia="宋体"/>
          <w:sz w:val="24"/>
        </w:rPr>
        <w:t>（法）摩尔根斯坦著；（法）科尔迪耶绘；苏迪译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8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8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像艾玛一样快乐长大  艾玛的香蕉浴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（法）摩尔根斯坦著；（法）科尔迪耶绘；苏迪译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本书出售、求购地址：https://www.jiaokey.com/book/detail/13322905.html</w:t>
      </w:r>
    </w:p>
    <w:p>
      <w:r>
        <w:t>更多相关图书推荐：https://www.jiaokey.com</w:t>
      </w:r>
    </w:p>
    <w:p>
      <w:r>
        <w:t>（法）摩尔根斯坦著；（法）科尔迪耶绘；苏迪译 其他作品：https://www.jiaokey.com/tag/（法）摩尔根斯坦著；（法）科尔迪耶绘；苏迪译.html</w:t>
      </w:r>
    </w:p>
    <w:p>
      <w:r>
        <w:t>杭州:浙江少年儿童出版社,2013.06 出版图书：https://www.jiaokey.com/tag/杭州:浙江少年儿童出版社,2013.06.html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