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凯蒂猫拥抱爱早教绘本  我会刷牙</w:t>
      </w:r>
    </w:p>
    <w:p>
      <w:r>
        <w:rPr>
          <w:rFonts w:ascii="宋体" w:hAnsi="宋体" w:eastAsia="宋体"/>
          <w:sz w:val="24"/>
        </w:rPr>
        <w:t>（日）浅野奈奈美编著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凯蒂猫拥抱爱早教绘本  我会刷牙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（日）浅野奈奈美编著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本书出售、求购地址：https://www.jiaokey.com/book/detail/13322896.html</w:t>
      </w:r>
    </w:p>
    <w:p>
      <w:r>
        <w:t>更多相关图书推荐：https://www.jiaokey.com</w:t>
      </w:r>
    </w:p>
    <w:p>
      <w:r>
        <w:t>（日）浅野奈奈美编著 其他作品：https://www.jiaokey.com/tag/（日）浅野奈奈美编著.html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关键词搜索：https://www.jiaokey.com/tag/凯蒂猫拥抱爱早教绘本  我会刷牙.html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