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书名：思想的眼睛  布列松论摄影</w:t>
      </w:r>
    </w:p>
    <w:p>
      <w:r>
        <w:t>作者:（法）卡蒂埃·布&lt;font color=Red&gt;列&lt;/font&gt;松著</w:t>
      </w:r>
    </w:p>
    <w:p>
      <w:r>
        <w:t>出版社:北京:中国摄影出版社,2013.07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思想的眼睛  布列松论摄影评论地址：https://www.jiaokey.com/book/detail/13322892.html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