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冯逆玉祥蹂躏下的西北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冯逆玉祥蹂躏下的西北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本书出售、求购地址：https://www.jiaokey.com/book/detail/13322878.html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关键词搜索：https://www.jiaokey.com/tag/冯逆玉祥蹂躏下的西北.html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