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新中学教科书初级混合理科  第5册</w:t>
      </w:r>
    </w:p>
    <w:p>
      <w:r>
        <w:rPr>
          <w:rFonts w:ascii="宋体" w:hAnsi="宋体" w:eastAsia="宋体"/>
          <w:sz w:val="24"/>
        </w:rPr>
        <w:t>钟衡臧编；金兆梓，张相，华襄治校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新中学教科书初级混合理科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钟衡臧编；金兆梓，张相，华襄治校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本书出售、求购地址：https://www.jiaokey.com/book/detail/13322828.html</w:t>
      </w:r>
    </w:p>
    <w:p>
      <w:r>
        <w:t>更多相关图书推荐：https://www.jiaokey.com</w:t>
      </w:r>
    </w:p>
    <w:p>
      <w:r>
        <w:t>钟衡臧编；金兆梓，张相，华襄治校 其他作品：https://www.jiaokey.com/tag/钟衡臧编；金兆梓，张相，华襄治校.html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关键词搜索：https://www.jiaokey.com/tag/新中学教科书初级混合理科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