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中华论理学教科书</w:t>
      </w:r>
    </w:p>
    <w:p>
      <w:r>
        <w:rPr>
          <w:rFonts w:ascii="宋体" w:hAnsi="宋体" w:eastAsia="宋体"/>
          <w:sz w:val="24"/>
        </w:rPr>
        <w:t>顾公毅编；戴克敦，姚汉章，陆费逵阅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中华论理学教科书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顾公毅编；戴克敦，姚汉章，陆费逵阅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本书出售、求购地址：https://www.jiaokey.com/book/detail/13322795.html</w:t>
      </w:r>
    </w:p>
    <w:p>
      <w:r>
        <w:t>更多相关图书推荐：https://www.jiaokey.com</w:t>
      </w:r>
    </w:p>
    <w:p>
      <w:r>
        <w:t>顾公毅编；戴克敦，姚汉章，陆费逵阅 其他作品：https://www.jiaokey.com/tag/顾公毅编；戴克敦，姚汉章，陆费逵阅.html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关键词搜索：https://www.jiaokey.com/tag/中华论理学教科书.html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