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书名：新时代小学生丛书  小学生童话  中</w:t>
      </w:r>
    </w:p>
    <w:p>
      <w:r>
        <w:t>作者：康元白著；周乐山主干</w:t>
      </w:r>
    </w:p>
    <w:p>
      <w:r>
        <w:t>出版社：广益书局</w:t>
      </w:r>
    </w:p>
    <w:p>
      <w:r>
        <w:t>出版日期：民国22.02</w:t>
      </w:r>
    </w:p>
    <w:p>
      <w:r>
        <w:t>总页数：99</w:t>
      </w:r>
    </w:p>
    <w:p>
      <w:r>
        <w:t>更多请访问教客网: www.jiaokey.com</w:t>
      </w:r>
    </w:p>
    <w:p>
      <w:r>
        <w:t>新时代小学生丛书  小学生童话  中 评论地址：https://www.jiaokey.com/book/detail/13322756.html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