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百年砺剑  济源市邵原镇实验小学校志  1889-2010</w:t>
      </w:r>
    </w:p>
    <w:p>
      <w:r>
        <w:rPr>
          <w:rFonts w:ascii="宋体" w:hAnsi="宋体" w:eastAsia="宋体"/>
          <w:sz w:val="24"/>
        </w:rPr>
        <w:t>济源市邵原镇实验小学编；郭长太主编；孔小军，王卫才，牛学鸣副主编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百年砺剑  济源市邵原镇实验小学校志  1889-2010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济源市邵原镇实验小学编；郭长太主编；孔小军，王卫才，牛学鸣副主编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济源市邵原镇实验小学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本书出售、求购地址：https://www.jiaokey.com/book/detail/13322741.html</w:t>
      </w:r>
    </w:p>
    <w:p>
      <w:r>
        <w:t>更多相关图书推荐：https://www.jiaokey.com</w:t>
      </w:r>
    </w:p>
    <w:p>
      <w:r>
        <w:t>济源市邵原镇实验小学编；郭长太主编；孔小军，王卫才，牛学鸣副主编 其他作品：https://www.jiaokey.com/tag/济源市邵原镇实验小学编；郭长太主编；孔小军，王卫才，牛学鸣副主编.html</w:t>
      </w:r>
    </w:p>
    <w:p>
      <w:r>
        <w:t>济源市邵原镇实验小学 出版图书：https://www.jiaokey.com/tag/济源市邵原镇实验小学.html</w:t>
      </w:r>
    </w:p>
    <w:p>
      <w:r>
        <w:t>关键词搜索：https://www.jiaokey.com/tag/百年砺剑  济源市邵原镇实验小学校志  1889-2010.html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