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书名：闲话诸葛躬耕地</w:t>
      </w:r>
    </w:p>
    <w:p>
      <w:r>
        <w:t>作者：石小生著</w:t>
      </w:r>
    </w:p>
    <w:p>
      <w:r>
        <w:t>出版社：2011.10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闲话诸葛躬耕地 评论地址：https://www.jiaokey.com/book/detail/13322739.html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