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永远跟党走  青春献中原  1922-2012  纪念中国共产主义青年团成立90周年</w:t>
      </w:r>
    </w:p>
    <w:p>
      <w:r>
        <w:rPr>
          <w:rFonts w:ascii="宋体" w:hAnsi="宋体" w:eastAsia="宋体"/>
          <w:sz w:val="24"/>
        </w:rPr>
        <w:t>共青团河南省委编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永远跟党走  青春献中原  1922-2012  纪念中国共产主义青年团成立90周年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共青团河南省委编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共青团河南省委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本书出售、求购地址：https://www.jiaokey.com/book/detail/13322727.html</w:t>
      </w:r>
    </w:p>
    <w:p>
      <w:r>
        <w:t>更多相关图书推荐：https://www.jiaokey.com</w:t>
      </w:r>
    </w:p>
    <w:p>
      <w:r>
        <w:t>共青团河南省委编 其他作品：https://www.jiaokey.com/tag/共青团河南省委编.html</w:t>
      </w:r>
    </w:p>
    <w:p>
      <w:r>
        <w:t>共青团河南省委 出版图书：https://www.jiaokey.com/tag/共青团河南省委.html</w:t>
      </w:r>
    </w:p>
    <w:p>
      <w:r>
        <w:t>关键词搜索：https://www.jiaokey.com/tag/永远跟党走  青春献中原  1922-2012  纪念中国共产主义青年团成立90周年.html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