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书名：全省县以下党员领导干部讲党课活动获奖作品选</w:t>
      </w:r>
    </w:p>
    <w:p>
      <w:r>
        <w:t>作者：王岭群，郭克迪主编；中共河南省委宣传部党员教育处编</w:t>
      </w:r>
    </w:p>
    <w:p>
      <w:r>
        <w:t>出版社：中共河南省委宣传部党员教育处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全省县以下党员领导干部讲党课活动获奖作品选 评论地址：https://www.jiaokey.com/book/detail/13322703.html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