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书名：周口市卫生志  1984年-1997年</w:t>
      </w:r>
    </w:p>
    <w:p>
      <w:r>
        <w:t>作者：冯应祥主编；张训尚，徐公启副主编；周口市卫生局编</w:t>
      </w:r>
    </w:p>
    <w:p>
      <w:r>
        <w:t>出版社：周口市卫生志编纂领导组</w:t>
      </w:r>
    </w:p>
    <w:p>
      <w:r>
        <w:t>出版日期：1998</w:t>
      </w:r>
    </w:p>
    <w:p>
      <w:r>
        <w:t>总页数：275</w:t>
      </w:r>
    </w:p>
    <w:p>
      <w:r>
        <w:t>更多请访问教客网: www.jiaokey.com</w:t>
      </w:r>
    </w:p>
    <w:p>
      <w:r>
        <w:t>周口市卫生志  1984年-1997年 评论地址：https://www.jiaokey.com/book/detail/13322690.html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