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周口姓氏文化丛书  6  袁</w:t>
      </w:r>
    </w:p>
    <w:p>
      <w:r>
        <w:rPr>
          <w:rFonts w:ascii="宋体" w:hAnsi="宋体" w:eastAsia="宋体"/>
          <w:sz w:val="24"/>
        </w:rPr>
        <w:t>朱家臣主编；李文德，陈宪勇，谢纯灵等副主编；徐玉清，周祖祥编著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周口姓氏文化丛书  6  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朱家臣主编；李文德，陈宪勇，谢纯灵等副主编；徐玉清，周祖祥编著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周口市姓氏历史文化研究会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本书出售、求购地址：https://www.jiaokey.com/book/detail/13322668.html</w:t>
      </w:r>
    </w:p>
    <w:p>
      <w:r>
        <w:t>更多相关图书推荐：https://www.jiaokey.com</w:t>
      </w:r>
    </w:p>
    <w:p>
      <w:r>
        <w:t>朱家臣主编；李文德，陈宪勇，谢纯灵等副主编；徐玉清，周祖祥编著 其他作品：https://www.jiaokey.com/tag/朱家臣主编；李文德，陈宪勇，谢纯灵等副主编；徐玉清，周祖祥编著.html</w:t>
      </w:r>
    </w:p>
    <w:p>
      <w:r>
        <w:t>周口市姓氏历史文化研究会 出版图书：https://www.jiaokey.com/tag/周口市姓氏历史文化研究会.html</w:t>
      </w:r>
    </w:p>
    <w:p>
      <w:r>
        <w:t>关键词搜索：https://www.jiaokey.com/tag/周口姓氏文化丛书  6  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