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书名：周口书画家赴台州艺术交流暨书画艺术展作品集</w:t>
      </w:r>
    </w:p>
    <w:p>
      <w:r>
        <w:t>作者：政协周口市委员会编；张文平主编；靳玉峰，张家华副主编</w:t>
      </w:r>
    </w:p>
    <w:p>
      <w:r>
        <w:t>出版社：政协周口市委员会</w:t>
      </w:r>
    </w:p>
    <w:p>
      <w:r>
        <w:t>出版日期：2010.06</w:t>
      </w:r>
    </w:p>
    <w:p>
      <w:r>
        <w:t>总页数：115</w:t>
      </w:r>
    </w:p>
    <w:p>
      <w:r>
        <w:t>更多请访问教客网: www.jiaokey.com</w:t>
      </w:r>
    </w:p>
    <w:p>
      <w:r>
        <w:t>周口书画家赴台州艺术交流暨书画艺术展作品集 评论地址：https://www.jiaokey.com/book/detail/13322605.html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