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书名：河南省烟叶历史资料汇编  下  统计数据</w:t>
      </w:r>
    </w:p>
    <w:p>
      <w:r>
        <w:t>作者：河南省烟草专卖局（公司）编；李俊成主编；赵建州，李柏杰，黄元炯等副主编</w:t>
      </w:r>
    </w:p>
    <w:p>
      <w:r>
        <w:t>出版社：河南省烟草专卖局（公司）</w:t>
      </w:r>
    </w:p>
    <w:p>
      <w:r>
        <w:t>出版日期：2006.07</w:t>
      </w:r>
    </w:p>
    <w:p>
      <w:r>
        <w:t>总页数：366</w:t>
      </w:r>
    </w:p>
    <w:p>
      <w:r>
        <w:t>更多请访问教客网: www.jiaokey.com</w:t>
      </w:r>
    </w:p>
    <w:p>
      <w:r>
        <w:t>河南省烟叶历史资料汇编  下  统计数据 评论地址：https://www.jiaokey.com/book/detail/13322551.html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