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书名：党的重托  不辱使命  中共河南省委咨询组十三年成果选编</w:t>
      </w:r>
    </w:p>
    <w:p>
      <w:r>
        <w:t>作者：中共河南省委咨询组编</w:t>
      </w:r>
    </w:p>
    <w:p>
      <w:r>
        <w:t>出版社：中共河南省委咨询组</w:t>
      </w:r>
    </w:p>
    <w:p>
      <w:r>
        <w:t>出版日期：2005.01</w:t>
      </w:r>
    </w:p>
    <w:p>
      <w:r>
        <w:t>总页数：836</w:t>
      </w:r>
    </w:p>
    <w:p>
      <w:r>
        <w:t>更多请访问教客网: www.jiaokey.com</w:t>
      </w:r>
    </w:p>
    <w:p>
      <w:r>
        <w:t>党的重托  不辱使命  中共河南省委咨询组十三年成果选编 评论地址：https://www.jiaokey.com/book/detail/13322541.html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