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全国第三届大学生艺术展演活动河南省艺术教育优秀论文集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全国第三届大学生艺术展演活动河南省艺术教育优秀论文集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大学生-艺术教育-文集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本书出售、求购地址：https://www.jiaokey.com/book/detail/13322529.html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郑州:河南人民出版社,2012.10 出版图书：https://www.jiaokey.com/tag/郑州:河南人民出版社,2012.10.html</w:t>
      </w:r>
    </w:p>
    <w:p>
      <w:r>
        <w:t>关键词搜索：https://www.jiaokey.com/tag/大学生-艺术教育-文集.html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