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故乡鸟语 齐嘉杰摄影作品集 photoworks by Qi Jiajie</w:t>
      </w:r>
    </w:p>
    <w:p>
      <w:r>
        <w:rPr>
          <w:rFonts w:ascii="宋体" w:hAnsi="宋体" w:eastAsia="宋体"/>
          <w:sz w:val="24"/>
        </w:rPr>
        <w:t>齐嘉杰摄；于德水主编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故乡鸟语 齐嘉杰摄影作品集 photoworks by Qi Jiajie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齐嘉杰摄；于德水主编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本书出售、求购地址：https://www.jiaokey.com/book/detail/13322527.html</w:t>
      </w:r>
    </w:p>
    <w:p>
      <w:r>
        <w:t>更多相关图书推荐：https://www.jiaokey.com</w:t>
      </w:r>
    </w:p>
    <w:p>
      <w:r>
        <w:t>齐嘉杰摄；于德水主编 其他作品：https://www.jiaokey.com/tag/齐嘉杰摄；于德水主编.html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关键词搜索：https://www.jiaokey.com/tag/故乡鸟语 齐嘉杰摄影作品集 photoworks by Qi Jiajie.html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