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书名：荷塘物语  靳进志摄影作品集</w:t>
      </w:r>
    </w:p>
    <w:p>
      <w:r>
        <w:t>作者：靳进志摄；于德水主编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荷塘物语  靳进志摄影作品集 评论地址：https://www.jiaokey.com/book/detail/13322523.html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