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书名：天畅地歌  孔祥勇摄影作品集</w:t>
      </w:r>
    </w:p>
    <w:p>
      <w:r>
        <w:t>作者：孔祥勇摄；于德水主编</w:t>
      </w:r>
    </w:p>
    <w:p>
      <w:r>
        <w:t>出版社：北京:中国摄影出版社,2003.08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天畅地歌  孔祥勇摄影作品集 评论地址：https://www.jiaokey.com/book/detail/13322522.html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