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荷之梦 张同春摄影作品集 photoworks by Zhang Tongchun</w:t>
      </w:r>
    </w:p>
    <w:p>
      <w:r>
        <w:rPr>
          <w:rFonts w:ascii="宋体" w:hAnsi="宋体" w:eastAsia="宋体"/>
          <w:sz w:val="24"/>
        </w:rPr>
        <w:t>张同春摄；于德水主编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荷之梦 张同春摄影作品集 photoworks by Zhang Tongchun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张同春摄；于德水主编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本书出售、求购地址：https://www.jiaokey.com/book/detail/13322518.html</w:t>
      </w:r>
    </w:p>
    <w:p>
      <w:r>
        <w:t>更多相关图书推荐：https://www.jiaokey.com</w:t>
      </w:r>
    </w:p>
    <w:p>
      <w:r>
        <w:t>张同春摄；于德水主编 其他作品：https://www.jiaokey.com/tag/张同春摄；于德水主编.html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