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书名：中国民办博物馆经营探索</w:t>
      </w:r>
    </w:p>
    <w:p>
      <w:r>
        <w:t>作者：李&lt;font color=Red&gt;欣&lt;/font&gt;&lt;font color=Red&gt;欣&lt;/font&gt;著</w:t>
      </w:r>
    </w:p>
    <w:p>
      <w:r>
        <w:t>出版社：郑州:河南大学出版社,2012.05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中国民办博物馆经营探索 评论地址：https://www.jiaokey.com/book/detail/13322494.html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