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丹淅库区楚风民俗  第1部  地方文献画册</w:t>
      </w:r>
    </w:p>
    <w:p>
      <w:r>
        <w:rPr>
          <w:rFonts w:ascii="宋体" w:hAnsi="宋体" w:eastAsia="宋体"/>
          <w:sz w:val="24"/>
        </w:rPr>
        <w:t>曹国宏主编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0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0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丹淅库区楚风民俗  第1部  地方文献画册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摄影图片-作品集-中国-当代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本书出售、求购地址：https://www.jiaokey.com/book/detail/13322489.html</w:t>
      </w:r>
    </w:p>
    <w:p>
      <w:r>
        <w:t>更多相关图书推荐：https://www.jiaokey.com</w:t>
      </w:r>
    </w:p>
    <w:p>
      <w:r>
        <w:t>曹国宏主编 其他作品：https://www.jiaokey.com/tag/曹国宏主编.html</w:t>
      </w:r>
    </w:p>
    <w:p>
      <w:r>
        <w:t>中国文艺出版社,2008.10 出版图书：https://www.jiaokey.com/tag/中国文艺出版社,2008.10.html</w:t>
      </w:r>
    </w:p>
    <w:p>
      <w:r>
        <w:t>关键词搜索：https://www.jiaokey.com/tag/摄影图片-作品集-中国-当代.html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