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书名：回望六十年  郑纺机记忆</w:t>
      </w:r>
    </w:p>
    <w:p>
      <w:r>
        <w:t>作者：汤其伟，张豫主编</w:t>
      </w:r>
    </w:p>
    <w:p>
      <w:r>
        <w:t>出版社：中国恒天集团郑州纺织机械股份有限公司</w:t>
      </w:r>
    </w:p>
    <w:p>
      <w:r>
        <w:t>出版日期：2009.11</w:t>
      </w:r>
    </w:p>
    <w:p>
      <w:r>
        <w:t>总页数：283</w:t>
      </w:r>
    </w:p>
    <w:p>
      <w:r>
        <w:t>更多请访问教客网: www.jiaokey.com</w:t>
      </w:r>
    </w:p>
    <w:p>
      <w:r>
        <w:t>回望六十年  郑纺机记忆 评论地址：https://www.jiaokey.com/book/detail/13322488.html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