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  财权变革12年间</w:t>
      </w:r>
    </w:p>
    <w:p>
      <w:r>
        <w:rPr>
          <w:rFonts w:ascii="宋体" w:hAnsi="宋体" w:eastAsia="宋体"/>
          <w:sz w:val="24"/>
        </w:rPr>
        <w:t>申相臣主编；郭法江，荆晓利，高晓光等副主编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  财权变革12年间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申相臣主编；郭法江，荆晓利，高晓光等副主编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本书出售、求购地址：https://www.jiaokey.com/book/detail/13322477.html</w:t>
      </w:r>
    </w:p>
    <w:p>
      <w:r>
        <w:t>更多相关图书推荐：https://www.jiaokey.com</w:t>
      </w:r>
    </w:p>
    <w:p>
      <w:r>
        <w:t>申相臣主编；郭法江，荆晓利，高晓光等副主编 其他作品：https://www.jiaokey.com/tag/申相臣主编；郭法江，荆晓利，高晓光等副主编.html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关键词搜索：https://www.jiaokey.com/tag/焦作  财权变革12年间.html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