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书名：贵阳市第三次全国文物普查重要新发现</w:t>
      </w:r>
    </w:p>
    <w:p>
      <w:r>
        <w:t>作者：贵阳市文化广播电影电视局编</w:t>
      </w:r>
    </w:p>
    <w:p>
      <w:r>
        <w:t>出版社：重庆：重庆出版社</w:t>
      </w:r>
    </w:p>
    <w:p>
      <w:r>
        <w:t>出版日期：2012.06</w:t>
      </w:r>
    </w:p>
    <w:p>
      <w:r>
        <w:t>总页数：111</w:t>
      </w:r>
    </w:p>
    <w:p>
      <w:r>
        <w:t>更多请访问教客网: www.jiaokey.com</w:t>
      </w:r>
    </w:p>
    <w:p>
      <w:r>
        <w:t>贵阳市第三次全国文物普查重要新发现 评论地址：https://www.jiaokey.com/book/detail/13322404.html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