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寻城记  第3卷  名人与贵阳</w:t>
      </w:r>
    </w:p>
    <w:p>
      <w:r>
        <w:rPr>
          <w:rFonts w:ascii="宋体" w:hAnsi="宋体" w:eastAsia="宋体"/>
          <w:sz w:val="24"/>
        </w:rPr>
        <w:t>贵阳文化广播电视剧编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2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寻城记  第3卷  名人与贵阳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贵阳文化广播电视剧编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本书出售、求购地址：https://www.jiaokey.com/book/detail/13322400.html</w:t>
      </w:r>
    </w:p>
    <w:p>
      <w:r>
        <w:t>更多相关图书推荐：https://www.jiaokey.com</w:t>
      </w:r>
    </w:p>
    <w:p>
      <w:r>
        <w:t>贵阳文化广播电视剧编 其他作品：https://www.jiaokey.com/tag/贵阳文化广播电视剧编.html</w:t>
      </w:r>
    </w:p>
    <w:p>
      <w:r>
        <w:t>重庆:重庆出版社,2013.07 出版图书：https://www.jiaokey.com/tag/重庆:重庆出版社,2013.07.html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