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高硫磷钢的轧制与性能试验汇编  第2辑</w:t>
      </w:r>
    </w:p>
    <w:p>
      <w:r>
        <w:rPr>
          <w:rFonts w:ascii="宋体" w:hAnsi="宋体" w:eastAsia="宋体"/>
          <w:sz w:val="24"/>
        </w:rPr>
        <w:t>上海市冶金工业局编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高硫磷钢的轧制与性能试验汇编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本书出售、求购地址：https://www.jiaokey.com/book/detail/13322384.html</w:t>
      </w:r>
    </w:p>
    <w:p>
      <w:r>
        <w:t>更多相关图书推荐：https://www.jiaokey.com</w:t>
      </w:r>
    </w:p>
    <w:p>
      <w:r>
        <w:t>上海市冶金工业局编 其他作品：https://www.jiaokey.com/tag/上海市冶金工业局编.html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关键词搜索：https://www.jiaokey.com/tag/高硫磷钢的轧制与性能试验汇编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