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 2  BASIC  语文程序设计  修订本  下</w:t>
      </w:r>
    </w:p>
    <w:p>
      <w:r>
        <w:rPr>
          <w:rFonts w:ascii="宋体" w:hAnsi="宋体" w:eastAsia="宋体"/>
          <w:sz w:val="24"/>
        </w:rPr>
        <w:t>张秀越，曹文全，陈寿勤编著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 2  BASIC  语文程序设计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张秀越，曹文全，陈寿勤编著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广西区轻工业厅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本书出售、求购地址：https://www.jiaokey.com/book/detail/13322375.html</w:t>
      </w:r>
    </w:p>
    <w:p>
      <w:r>
        <w:t>更多相关图书推荐：https://www.jiaokey.com</w:t>
      </w:r>
    </w:p>
    <w:p>
      <w:r>
        <w:t>张秀越，曹文全，陈寿勤编著 其他作品：https://www.jiaokey.com/tag/张秀越，曹文全，陈寿勤编著.html</w:t>
      </w:r>
    </w:p>
    <w:p>
      <w:r>
        <w:t>广西区轻工业厅 出版图书：https://www.jiaokey.com/tag/广西区轻工业厅.html</w:t>
      </w:r>
    </w:p>
    <w:p>
      <w:r>
        <w:t>关键词搜索：https://www.jiaokey.com/tag/APPLE  2  BASIC  语文程序设计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