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APPLE资料  6  APPLESOFT  指导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APPLE资料  6  APPLESOFT  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国营南京有线电厂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本书出售、求购地址：https://www.jiaokey.com/book/detail/13322362.html</w:t>
      </w:r>
    </w:p>
    <w:p>
      <w:r>
        <w:t>更多相关图书推荐：https://www.jiaokey.com</w:t>
      </w:r>
    </w:p>
    <w:p>
      <w:r>
        <w:t>国营南京有线电厂 出版图书：https://www.jiaokey.com/tag/国营南京有线电厂.html</w:t>
      </w:r>
    </w:p>
    <w:p>
      <w:r>
        <w:t>关键词搜索：https://www.jiaokey.com/tag/APPLE资料  6  APPLESOFT  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