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音乐  第4册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音乐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本书出售、求购地址：https://www.jiaokey.com/book/detail/13322271.html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音乐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