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书名：高校体育教程</w:t>
      </w:r>
    </w:p>
    <w:p>
      <w:r>
        <w:t>作者：杨荣林，黄兰珍，朱颖主编；赵恒，赵洪，吴红雨副主编；吴健，李学君，何晓渝，孟放等编</w:t>
      </w:r>
    </w:p>
    <w:p>
      <w:r>
        <w:t>出版社：汕头：汕头大学出版社</w:t>
      </w:r>
    </w:p>
    <w:p>
      <w:r>
        <w:t>出版日期：2000.08</w:t>
      </w:r>
    </w:p>
    <w:p>
      <w:r>
        <w:t>总页数：268</w:t>
      </w:r>
    </w:p>
    <w:p>
      <w:r>
        <w:t>更多请访问教客网: www.jiaokey.com</w:t>
      </w:r>
    </w:p>
    <w:p>
      <w:r>
        <w:t>高校体育教程 评论地址：https://www.jiaokey.com/book/detail/13322229.html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