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邓小平理论在江苏的成功实践</w:t>
      </w:r>
    </w:p>
    <w:p>
      <w:r>
        <w:rPr>
          <w:rFonts w:ascii="宋体" w:hAnsi="宋体" w:eastAsia="宋体"/>
          <w:sz w:val="24"/>
        </w:rPr>
        <w:t>王霞林主编；顾介康，黄文虎，宋林飞副主编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邓小平理论在江苏的成功实践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王霞林主编；顾介康，黄文虎，宋林飞副主编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本书出售、求购地址：https://www.jiaokey.com/book/detail/13322228.html</w:t>
      </w:r>
    </w:p>
    <w:p>
      <w:r>
        <w:t>更多相关图书推荐：https://www.jiaokey.com</w:t>
      </w:r>
    </w:p>
    <w:p>
      <w:r>
        <w:t>王霞林主编；顾介康，黄文虎，宋林飞副主编 其他作品：https://www.jiaokey.com/tag/王霞林主编；顾介康，黄文虎，宋林飞副主编.html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关键词搜索：https://www.jiaokey.com/tag/邓小平理论在江苏的成功实践.html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