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夕阳无限  世界当代养老院与老年公寓设计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夕阳无限  世界当代养老院与老年公寓设计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本书出售、求购地址：https://www.jiaokey.com/book/detail/13322177.html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关键词搜索：https://www.jiaokey.com/tag/夕阳无限  世界当代养老院与老年公寓设计.html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