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现代大型斜拉桥塔梁施工测控技术</w:t>
      </w:r>
    </w:p>
    <w:p>
      <w:r>
        <w:rPr>
          <w:rFonts w:ascii="宋体" w:hAnsi="宋体" w:eastAsia="宋体"/>
          <w:sz w:val="24"/>
        </w:rPr>
        <w:t>岳东杰，郑德华著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现代大型斜拉桥塔梁施工测控技术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岳东杰，郑德华著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本书出售、求购地址：https://www.jiaokey.com/book/detail/13322134.html</w:t>
      </w:r>
    </w:p>
    <w:p>
      <w:r>
        <w:t>更多相关图书推荐：https://www.jiaokey.com</w:t>
      </w:r>
    </w:p>
    <w:p>
      <w:r>
        <w:t>岳东杰，郑德华著 其他作品：https://www.jiaokey.com/tag/岳东杰，郑德华著.html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关键词搜索：https://www.jiaokey.com/tag/现代大型斜拉桥塔梁施工测控技术.html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