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书名：京津有味  那些年我们吃过的京津美食</w:t>
      </w:r>
    </w:p>
    <w:p>
      <w:r>
        <w:t>作者：潘潘猫著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京津有味  那些年我们吃过的京津美食 评论地址：https://www.jiaokey.com/book/detail/13322125.html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