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神经网络模糊推理智能信息融合及其工程应用</w:t>
      </w:r>
    </w:p>
    <w:p>
      <w:r>
        <w:rPr>
          <w:rFonts w:ascii="宋体" w:hAnsi="宋体" w:eastAsia="宋体"/>
          <w:sz w:val="24"/>
        </w:rPr>
        <w:t>鄂加强，左红艳，罗周全著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神经网络模糊推理智能信息融合及其工程应用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鄂加强，左红艳，罗周全著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本书出售、求购地址：https://www.jiaokey.com/book/detail/13322121.html</w:t>
      </w:r>
    </w:p>
    <w:p>
      <w:r>
        <w:t>更多相关图书推荐：https://www.jiaokey.com</w:t>
      </w:r>
    </w:p>
    <w:p>
      <w:r>
        <w:t>鄂加强，左红艳，罗周全著 其他作品：https://www.jiaokey.com/tag/鄂加强，左红艳，罗周全著.html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关键词搜索：https://www.jiaokey.com/tag/神经网络模糊推理智能信息融合及其工程应用.html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