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密码故事  人类智力的另类较量</w:t>
      </w:r>
    </w:p>
    <w:p>
      <w:r>
        <w:rPr>
          <w:rFonts w:ascii="宋体" w:hAnsi="宋体" w:eastAsia="宋体"/>
          <w:sz w:val="24"/>
        </w:rPr>
        <w:t>（英）西蒙·辛格著；朱小蓬，林金钟译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密码故事  人类智力的另类较量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（英）西蒙·辛格著；朱小蓬，林金钟译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本书出售、求购地址：https://www.jiaokey.com/book/detail/13322116.html</w:t>
      </w:r>
    </w:p>
    <w:p>
      <w:r>
        <w:t>更多相关图书推荐：https://www.jiaokey.com</w:t>
      </w:r>
    </w:p>
    <w:p>
      <w:r>
        <w:t>（英）西蒙·辛格著；朱小蓬，林金钟译 其他作品：https://www.jiaokey.com/tag/（英）西蒙·辛格著；朱小蓬，林金钟译.html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关键词搜索：https://www.jiaokey.com/tag/密码故事  人类智力的另类较量.html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