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农产品加工副产物综合利用技术</w:t>
      </w:r>
    </w:p>
    <w:p>
      <w:r>
        <w:rPr>
          <w:rFonts w:ascii="宋体" w:hAnsi="宋体" w:eastAsia="宋体"/>
          <w:sz w:val="24"/>
        </w:rPr>
        <w:t>邹礼根，赵芸，姜慧燕，刘军波编著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农产品加工副产物综合利用技术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邹礼根，赵芸，姜慧燕，刘军波编著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本书出售、求购地址：https://www.jiaokey.com/book/detail/13322110.html</w:t>
      </w:r>
    </w:p>
    <w:p>
      <w:r>
        <w:t>更多相关图书推荐：https://www.jiaokey.com</w:t>
      </w:r>
    </w:p>
    <w:p>
      <w:r>
        <w:t>邹礼根，赵芸，姜慧燕，刘军波编著 其他作品：https://www.jiaokey.com/tag/邹礼根，赵芸，姜慧燕，刘军波编著.html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关键词搜索：https://www.jiaokey.com/tag/农产品加工副产物综合利用技术.html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