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中国植物病害化学防治研究  第8卷</w:t>
      </w:r>
    </w:p>
    <w:p>
      <w:r>
        <w:rPr>
          <w:rFonts w:ascii="宋体" w:hAnsi="宋体" w:eastAsia="宋体"/>
          <w:sz w:val="24"/>
        </w:rPr>
        <w:t>周明国主编；刘西莉，陈长军，刘勇副主编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中国植物病害化学防治研究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周明国主编；刘西莉，陈长军，刘勇副主编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本书出售、求购地址：https://www.jiaokey.com/book/detail/13322109.html</w:t>
      </w:r>
    </w:p>
    <w:p>
      <w:r>
        <w:t>更多相关图书推荐：https://www.jiaokey.com</w:t>
      </w:r>
    </w:p>
    <w:p>
      <w:r>
        <w:t>周明国主编；刘西莉，陈长军，刘勇副主编 其他作品：https://www.jiaokey.com/tag/周明国主编；刘西莉，陈长军，刘勇副主编.html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关键词搜索：https://www.jiaokey.com/tag/中国植物病害化学防治研究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