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光子器件物理</w:t>
      </w:r>
    </w:p>
    <w:p>
      <w:r>
        <w:rPr>
          <w:rFonts w:ascii="宋体" w:hAnsi="宋体" w:eastAsia="宋体"/>
          <w:sz w:val="24"/>
        </w:rPr>
        <w:t>（美）庄顺连著；贾东方，王肇颖，桑梅，杨天新译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光子器件物理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（美）庄顺连著；贾东方，王肇颖，桑梅，杨天新译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本书出售、求购地址：https://www.jiaokey.com/book/detail/13322108.html</w:t>
      </w:r>
    </w:p>
    <w:p>
      <w:r>
        <w:t>更多相关图书推荐：https://www.jiaokey.com</w:t>
      </w:r>
    </w:p>
    <w:p>
      <w:r>
        <w:t>（美）庄顺连著；贾东方，王肇颖，桑梅，杨天新译 其他作品：https://www.jiaokey.com/tag/（美）庄顺连著；贾东方，王肇颖，桑梅，杨天新译.html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关键词搜索：https://www.jiaokey.com/tag/光子器件物理.html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