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广西林业系统自然保护区管理问题研究</w:t>
      </w:r>
    </w:p>
    <w:p>
      <w:r>
        <w:rPr>
          <w:rFonts w:ascii="宋体" w:hAnsi="宋体" w:eastAsia="宋体"/>
          <w:sz w:val="24"/>
        </w:rPr>
        <w:t>李星群，文军，胡天淑著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广西林业系统自然保护区管理问题研究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李星群，文军，胡天淑著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本书出售、求购地址：https://www.jiaokey.com/book/detail/13322098.html</w:t>
      </w:r>
    </w:p>
    <w:p>
      <w:r>
        <w:t>更多相关图书推荐：https://www.jiaokey.com</w:t>
      </w:r>
    </w:p>
    <w:p>
      <w:r>
        <w:t>李星群，文军，胡天淑著 其他作品：https://www.jiaokey.com/tag/李星群，文军，胡天淑著.html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关键词搜索：https://www.jiaokey.com/tag/广西林业系统自然保护区管理问题研究.html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