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书名：人兽共患细菌病=Bacterial zoonoses</w:t>
      </w:r>
    </w:p>
    <w:p>
      <w:r>
        <w:t>作者：房海，史秋梅，陈翠珍，沈萍主编</w:t>
      </w:r>
    </w:p>
    <w:p>
      <w:r>
        <w:t>出版社：中国农业科学技术出版社</w:t>
      </w:r>
    </w:p>
    <w:p>
      <w:r>
        <w:t>出版日期：2012.07</w:t>
      </w:r>
    </w:p>
    <w:p>
      <w:r>
        <w:t>总页数：853</w:t>
      </w:r>
    </w:p>
    <w:p>
      <w:r>
        <w:t>更多请访问教客网: www.jiaokey.com</w:t>
      </w:r>
    </w:p>
    <w:p>
      <w:r>
        <w:t>人兽共患细菌病=Bacterial zoonoses 评论地址：https://www.jiaokey.com/book/detail/13322087.html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