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蚧虫泌蜡机制与应用外源信号分子进行生物防治的研究</w:t>
      </w:r>
    </w:p>
    <w:p>
      <w:r>
        <w:rPr>
          <w:rFonts w:ascii="宋体" w:hAnsi="宋体" w:eastAsia="宋体"/>
          <w:sz w:val="24"/>
        </w:rPr>
        <w:t>张艳峰著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蚧虫泌蜡机制与应用外源信号分子进行生物防治的研究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本书出售、求购地址：https://www.jiaokey.com/book/detail/13322065.html</w:t>
      </w:r>
    </w:p>
    <w:p>
      <w:r>
        <w:t>更多相关图书推荐：https://www.jiaokey.com</w:t>
      </w:r>
    </w:p>
    <w:p>
      <w:r>
        <w:t>张艳峰著 其他作品：https://www.jiaokey.com/tag/张艳峰著.html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关键词搜索：https://www.jiaokey.com/tag/蚧虫泌蜡机制与应用外源信号分子进行生物防治的研究.html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