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书名：生物医学传感与检测实验教程</w:t>
      </w:r>
    </w:p>
    <w:p>
      <w:r>
        <w:t>作者：汤守健，陈星，沈义民等编著</w:t>
      </w:r>
    </w:p>
    <w:p>
      <w:r>
        <w:t>出版社：杭州：浙江大学出版社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生物医学传感与检测实验教程 评论地址：https://www.jiaokey.com/book/detail/13322061.html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