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书名：无机纳粹粒子  柞蚕丝素复合膜的制备、结构及性能研究</w:t>
      </w:r>
    </w:p>
    <w:p>
      <w:r>
        <w:t>作者：徐孝旭著</w:t>
      </w:r>
    </w:p>
    <w:p>
      <w:r>
        <w:t>出版社：沈阳：辽宁科学技术出版社</w:t>
      </w:r>
    </w:p>
    <w:p>
      <w:r>
        <w:t>出版日期：2012.12</w:t>
      </w:r>
    </w:p>
    <w:p>
      <w:r>
        <w:t>总页数：95</w:t>
      </w:r>
    </w:p>
    <w:p>
      <w:r>
        <w:t>更多请访问教客网: www.jiaokey.com</w:t>
      </w:r>
    </w:p>
    <w:p>
      <w:r>
        <w:t>无机纳粹粒子  柞蚕丝素复合膜的制备、结构及性能研究 评论地址：https://www.jiaokey.com/book/detail/13322055.html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