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粮食作物种植面积统计遥感测量与估产</w:t>
      </w:r>
    </w:p>
    <w:p>
      <w:r>
        <w:rPr>
          <w:rFonts w:ascii="宋体" w:hAnsi="宋体" w:eastAsia="宋体"/>
          <w:sz w:val="24"/>
        </w:rPr>
        <w:t>潘耀忠，张锦水，朱文泉，赵建华等著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粮食作物种植面积统计遥感测量与估产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潘耀忠，张锦水，朱文泉，赵建华等著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本书出售、求购地址：https://www.jiaokey.com/book/detail/13322017.html</w:t>
      </w:r>
    </w:p>
    <w:p>
      <w:r>
        <w:t>更多相关图书推荐：https://www.jiaokey.com</w:t>
      </w:r>
    </w:p>
    <w:p>
      <w:r>
        <w:t>潘耀忠，张锦水，朱文泉，赵建华等著 其他作品：https://www.jiaokey.com/tag/潘耀忠，张锦水，朱文泉，赵建华等著.html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关键词搜索：https://www.jiaokey.com/tag/粮食作物种植面积统计遥感测量与估产.html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