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家用电器安全国际标准理解与案例分析  基于IEC 60335-1  第5版</w:t>
      </w:r>
    </w:p>
    <w:p>
      <w:r>
        <w:rPr>
          <w:rFonts w:ascii="宋体" w:hAnsi="宋体" w:eastAsia="宋体"/>
          <w:sz w:val="24"/>
        </w:rPr>
        <w:t>陈伟升主编；DerekJohns，黄文秀，刘国荣副主编；柳荣贵主审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家用电器安全国际标准理解与案例分析  基于IEC 60335-1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陈伟升主编；DerekJohns，黄文秀，刘国荣副主编；柳荣贵主审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本书出售、求购地址：https://www.jiaokey.com/book/detail/13321982.html</w:t>
      </w:r>
    </w:p>
    <w:p>
      <w:r>
        <w:t>更多相关图书推荐：https://www.jiaokey.com</w:t>
      </w:r>
    </w:p>
    <w:p>
      <w:r>
        <w:t>陈伟升主编；DerekJohns，黄文秀，刘国荣副主编；柳荣贵主审 其他作品：https://www.jiaokey.com/tag/陈伟升主编；DerekJohns，黄文秀，刘国荣副主编；柳荣贵主审.html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关键词搜索：https://www.jiaokey.com/tag/家用电器安全国际标准理解与案例分析  基于IEC 60335-1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