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CAD+3ds Max工程制图、室内外表现及建筑动画完全教程</w:t>
      </w:r>
    </w:p>
    <w:p>
      <w:r>
        <w:rPr>
          <w:rFonts w:ascii="宋体" w:hAnsi="宋体" w:eastAsia="宋体"/>
          <w:sz w:val="24"/>
        </w:rPr>
        <w:t>陈国俊主编；梁世伟副主编；张裕钊，冯磊参编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CAD+3ds Max工程制图、室内外表现及建筑动画完全教程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陈国俊主编；梁世伟副主编；张裕钊，冯磊参编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本书出售、求购地址：https://www.jiaokey.com/book/detail/13321970.html</w:t>
      </w:r>
    </w:p>
    <w:p>
      <w:r>
        <w:t>更多相关图书推荐：https://www.jiaokey.com</w:t>
      </w:r>
    </w:p>
    <w:p>
      <w:r>
        <w:t>陈国俊主编；梁世伟副主编；张裕钊，冯磊参编 其他作品：https://www.jiaokey.com/tag/陈国俊主编；梁世伟副主编；张裕钊，冯磊参编.html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 CAD+3ds Max工程制图、室内外表现及建筑动画完全教程.html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